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Шаламовой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25.06.2024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18810086230000859752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671158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18810086230000859752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18810086230000859752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05.07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Шаламову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0412365400805005202520178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№6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515199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F4B5-D8A5-4571-A73A-308C3CE136F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